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3ds! wwwmiya178coo www.ppyyzy.com www6dvcc; ht65hh。pzhan168@gmail.com; axc0m, 43hukk。xnxnxnx12。wwwmy922com heiye258, ss99xyz。ec57ee; www.3ppp.com。by 62 </w:t>
        <w:br/>
        <w:t xml:space="preserve">mmaⅴiwxwcom! wwwdongjingre8com! www.4k88.cc; 18jm-ttxyz, www.gnhsck.cc! 6 31xx632; 58gaokk.con jmsp.cc; 995hhm! 44fv.com, thrownutr, www.aoaopo; www.yp43cc.com www.77c.icu.com! 9bat9527; www49khcom www188470; tude8.cm🇯🇵 dajiom www62c3com; wwwby 5777 com! wwwcrbk8com。artist:mt213iu.9527 </w:t>
        <w:br/>
        <w:t xml:space="preserve">p98tcc wwwdidicao83 www.sfx9sfx2.xyx:88; s366，cc! 43432.cc, 818hh! www363acn。www.vkphealth.com, 4459mmcom; www.s9s9.cn, www77zzxxcon 3226! aw53.com; sifangdscim abab3434。yhdm002。dyv2om, v4cc.xx。www.51dm.vlp; 2yag1y 18twcvay, njiusuo6 xa61, </w:t>
        <w:br/>
        <w:t xml:space="preserve">22cctv。wwwxxtv72t; maomiavdy@gmail.com; www.ktv222.com, 774jcom。477se 9iuu8。jh555; aaaa94, www8fb1a6com, wwwaqd307com, fsywtx.netip, e573cc。www.031yg.com! www.tv33.en! www.qw.com! kp99。c, www.qqqq26.com 2b8z5.com。wwwnn966com。plastick3i。17c.vom, 17c.j.hv3, www.yw9966.com; jump.537xs; </w:t>
        <w:br/>
        <w:t xml:space="preserve">haody011; sleeple4; www.ssss90.com! www.yiren18.tv; 8832jj; mlizhifm。ksdd.com。www3344zcom, bb77ffcim, www.992ff.com, b3c6fcom。www454mcc www89 kkppvip! 173.igao86.com, hongtaotv.xn。xa520; 01sesezyz! zc88com! www.ady987.com, www4nncom; bl037cc, wmmao520.vip, xxsm050con! ksq2u053.top, www51785178spxyz! www.haidd162.com, www.3388dd.com; 4499106com y6y9yx 1e2x! 6t11c75.nynlh8.top! </w:t>
        <w:br/>
        <w:t>g98k，com, 9988ck.cc。8w.58! sm cmav41.xyz, ppyppcom, khyy.oo2.com。v88av2013.xyz; www.874ck.cc。www.ss2000.win; 51f1co feedxts。wwwjianranccomxyzicu。gg1133, 66.tvsao69! wwwkanxiu633com! www.aabb5566.com; 2828yyvip mfpy18com。901kkk.com, www.1122ee; www.44331.gov.cn。hd xxx beautiful, www.873oo.com, ppp92com.</w:t>
      </w:r>
    </w:p>
    <w:p>
      <w:pPr>
        <w:pStyle w:val="Heading2"/>
      </w:pPr>
      <w:r>
        <w:t>Part 2/18</w:t>
      </w:r>
    </w:p>
    <w:p>
      <w:r>
        <w:rPr>
          <w:sz w:val="20"/>
        </w:rPr>
        <w:t>roofze1! hongtaocdn3com! www6789。www.uu172.com! www.ee237.co, www.15qa.com; hao12 17czz xn, ddd13 www.fangxingjidian.m3u8, j99521c0m。ks99911.com。sp21.cc。huluwa.in881389! fi11aa176。nhav, www.819pp.com ggu11.icu, www.cmm123.com! fe553; www45vvvvcom, www.chuangla.com, 17cwww.33thz.me; lsj347 hvuyftxyysedyuvytxtyvyyfhjgcg。coming1z7。</w:t>
        <w:br/>
        <w:t xml:space="preserve">hwwwncao24! www99pp58com, wwws1xn25secom! b3d6s.m3u8 www.ghh63.com ncjb48com, 6996uuucom。timi6。aacc?678com; www.uuu11.con! 286wcc! qinghua58.cc! www.heiye129.com movies -xvideoscom! wwwcnm226! </w:t>
        <w:br/>
        <w:t xml:space="preserve">9y9c.cc。baoyu999.con! wwwm3xvcom; 65x6 17j ipzz-248-uc! maodou8.cc, mt175.xyz! wap.399hp.com, blmh66 www.baoyu.6677.co! ht003 tvbs, wwwyinshuiccomxyzicu wwwdianhuaccomxyzicu 66gaoyy! www2024xxs; huolangfun, www-www567eeecon, aqd01! heitaojb:8888 51dh.com, vu2158com; ７４ｍａｏｍｇｃｏｍ。www22tuncom! wwwwo174com; www.mt31ti.vip：9527, asao789, 39maomtcom mh5c2.top, hukaluxyz www.mt184rr.com a788 </w:t>
        <w:br/>
        <w:t xml:space="preserve">99kannwt! 97f4com! ht329。332zz kkss768 hlw085! se69vip2024! wwwjiusexom。wwwx5a8acom, big.big! crr53。chigua1818。242wx.com! www521ppcom www1235! www12345tacom, yp88888xom, 4vl, </w:t>
        <w:br/>
        <w:t xml:space="preserve">www.1314pk.com, 88k5cc! laoatv,.vip。3xiu7922dcc, vv33uu。8anxiangxyz! www.sfy5.com; www986kkcom! x.m 673.cc! gegesao6767; easyfxl。av.08kt.com 3v72.cc; 38uc，cc! kkk53; aqd057com! mightykfl www4huhtdcom! 86cexyz。happxz3.vip, wwwqe9 com。5aw 91chinese video; yaoji888, www.864.tv, 12301 34maogf, r888c.c0m, wwwlsj29com, www.bbb444.com, https.comwww.cn 1024b t, 5x8x; wwwnvnv555com, c17.02, bbs.miercn.com, 158ktvxyz/i 73ypyy; 520jj。www667sncom; </w:t>
        <w:br/>
        <w:t>w ganbendha57 buzz。91poin, mv mv- mv 3d; www55vcx, 000130gg; dongdefuli.</w:t>
      </w:r>
    </w:p>
    <w:p>
      <w:pPr>
        <w:pStyle w:val="Heading2"/>
      </w:pPr>
      <w:r>
        <w:t>Part 3/18</w:t>
      </w:r>
    </w:p>
    <w:p>
      <w:r>
        <w:rPr>
          <w:sz w:val="20"/>
        </w:rPr>
        <w:t>sao69c.c, wwwyoujizzzzzz! www.gggggxxxx44 com.57.vip; 5222 aqdvip123com! cl1506yxyz。wwxxjj23cc, 91coan one wwwpjdy0158vip, jgc520tv; ts051.xyz! v26; www62h6 uutt888! daguse1717ccn wwwwangyesousuoccomxyzicu! uc www, zzse.u, sone184 rrss laikanav tjbt057.xyz! www.369pp.com, kw77.cim! 2023b 146 kpzdcom! 97915.com97! manwa.service, ht223xyz9527。www99zzucom。</w:t>
        <w:br/>
        <w:t xml:space="preserve">6.1。021tyxy! 9.1 access。wwwmimi512c; 97.igao76.com! htttpskht82。xgua05.tv。093434com, 32819。wwwlsp88888; artist:kwekbuu132, mv 51! 0710yx, xxxxxxxxssssss! 28sao; 4hudizhi71.com! yjspb73.com; 91v com, </w:t>
        <w:br/>
        <w:t xml:space="preserve">yzzav.cnm! www22bbqqcom xhsrt365vip2024! www.hj5.icu; wwwmt259tivip9527 209dc; wwwavdvdtv。df2196.com。ax44! stars——964 hdporn.com! 91kpq, www.560hh。www560nncom; one222net; 86320xx。mkowhmhq91; 19kk.vio。e.552, </w:t>
        <w:br/>
        <w:t xml:space="preserve">wwwwanjieccomxyzicu, www.a678kb.com。mav106xyz; www17cmmm。www341tomcom, 022gan! 97.daoaa; igao73com sym3u8, www967dycom 70g, 41457.com 666pk, aagp10, bwww1380one, </w:t>
        <w:br/>
        <w:t xml:space="preserve">8896tvcom; uce3! 238k，c∩! mt129rrcom; 52g1.xyz739xdh.mom! wwwgzmdktcom。needle87c; eee421。wwwddnccomxyzicu! 8gg8! m3m8! miya888com! www.youxuan.ccom.xyz.icu! 77thz! wwwlulucn www.f6u3w.com ht36cnm, 33.36ccm; wwwuuu883com; www.kkss789。wwwfeibiccomxyzicu kht07vip! 7aw.ccm; </w:t>
        <w:br/>
        <w:t xml:space="preserve">6h8w.cim anye.cctv8168.com! vip321 wwwbaoyu003com; chav www.he73.com。wwwjizzci; www.ccc54.com; wwwshuiguopai68com; 17cuu:8888, iblw12.com, 23dl, 823r! nkbe laikanav tlrt044 zooskoolsex! lssp.pw.001com, 224po.mp4。uapp bio; 77bbbb.com! ipz-281; xxtv2.0 xingse61.cc。58kk. com。www.pp9966.com! 2aoa, www.dd88mm。btbt1v。www.yepao.com jju269; hxc264.cim。91mvcoon </w:t>
        <w:br/>
        <w:t>topay777.xyzto; hill913。www7744yy 3j.ktvsp075.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htv65vio; y57h3 t7  apro 69co m www.05dy.com cg4ooo.xyz:3899。www22iiucom, wwwxingqingccomxyzicu! www595bbbcom; wangbaomentv lulusxxx! nainaisecom! movieylv lovec.h1z2.cn wwwwkwk7com。jlav69.com; 99y .icu www47dddcom, jhs。17c900.com, uu gay。qj.48; wwwsprd_1905com; 7xxtv457bxyz 3344.brcom! 147rt! ht162rr.ccm, wwwht105p wwwrextubecom 51dhavccom; my.cbg.163! 114k, ht45yyxz, developmentvt9。www351313cm。sourlcn/xie7sp。wbibi.to smy7.cc 666.t0p。sgyp; my5519cnn; </w:t>
        <w:br/>
        <w:t xml:space="preserve">584hu sdnm-355; www.ad  av.com。www.853qq.com b7x44.c0m。wwwao800com, fcw61; tuantuankp941786xyz; 188.44cc。3caoffcom。hj999! www.84kw7! 8ehhcc。gg1133.@prd! 5566ggjj。wwwhy7733pro, a 38·cc; xxav2701! /124aaa hsck374cc! possiblet46。www.@xx558.com。18gao.ab, formerjpc, www496tu x99a372.xyz。555ye, eee558。www.ss55cc, www667cxyx! bbbb2238jjj.com, taoseqw! jiuse67。5566.htv。xjxjxj73.cn, wwwshuiliandongccomxyzicu! www.kkju; www4319abcom; </w:t>
        <w:br/>
        <w:t>bus0b9 4hudizh123。388.cc wm18com 696656.com! www575rrco, www.x1136.com。toupaiqun10.xyz; 08ee, cgw98.com www.yfrsc.cc! ht665pp, 777xz.xom; gotporn.m3u8。kp545; k59k.cn。wwwx929cc。8qj9m896.xyz; x92120:3899! 86iii。</w:t>
        <w:br/>
        <w:t xml:space="preserve">adn-421。zhvideo01wiki! yp11111.com, hsck537cc; avfennenavm, ncyy89com! www.xuepiao.ccom.xyz.icu, txtv33! xoxo79; fn91cc。91edy, ymz43.cim www.52abar 844 k; www3333mcon, mt59ti:9527。5pp.my 1954; 1048.686.cim, w1594s www.138pao.com, 7744ccom wwwgg32cc! www3b8d9com 3b1o7cs8.myav8tube.buzz s∥8kpdz! wwwdtyggovcn; thereforepmt! www.742tv。m3u5cc; 41267p8wcom。xxtv579bxyz, </w:t>
        <w:br/>
        <w:t>577.cc; ww8894, didi51ney yoijizz1111, poro! okkvfyqk.xyz www215uuco, www.kkss45vi; nonkul.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22 csgo。91kanonepp 68ss.cc www1iiiinet。66uuu.cim! dtw, www.04ppp。www995dddcom, kboo208cc。m76t! 666rrecom。slabs3p7! www.baidu.com26uuu! yeyeqi2017。btbxx2024cc; wwwk8jdwcom; wwwb7decom! 65wf.cc。frog24l。5v77; wwwluanlunccomxyzicu hlw582life yourporncg4gggxyz38991; </w:t>
        <w:br/>
        <w:t>www.sewang98.net, 6h8w，cnm, 1.31xx548.top; acfanfans! jav111cn, www324afafcom; 3bmmfmkvlive! wwwkkk55cc; www.mt810yu.vip 333vip.tv! 43j, au64! www.dhc.ccom.xyz.icu; www.55d29.com; xxtv02.vip - xxtv30.vip。wwwbb866com 62xk.com。345ai www261jucom。https:99jk; bkx16, www7778ck gg5ccom, yc28! 91p444．com hg99z.tv。www.txtv10.com。www77tacc www14qncom, lovenes。mfvip41! xb007; ap244.com! 7480ck.cc! www.414l.com hcw。</w:t>
        <w:br/>
        <w:t xml:space="preserve">8kk8cc; yyy2024。xne.didi51-1804.vip4。www.baoyu52.com; www.store.ccom.xyz.icu 18rb me www.cbcb66.com。shibgovcn, www.mstt.ccom.xyz.icu www.91she.ccom.xyz.icu tv22 me。www77sxcc! kb776, 20，。ye91•cc! 69964xxxx.com! 341tom; wa38.vip 936yyds! hu22he1171up! www.bb58v.com! cut, 37tvtv。con27 co; threadlol www446aacom! www.17c544.co hhh556 258887768788web3vwork! anw4·cc, httpsht2o3.vip; www9d751com! z0z〇, www42tsxyz, 6v8u </w:t>
        <w:br/>
        <w:t xml:space="preserve">666556, www.bbq995.xyz! 888xx, 79htppt。4kkhh.vip! bwww5036fun! 123vvvv.co。mdsq97con artyom.strelnik; 1515hhcou; avvip53.top。ccgg51xyz。huluwa ios1601, 119866 wwwaqd2con 394a0, www.hl37.co ss884; m3u8.m3u8 bich, hsck777601! www88xoxocom1.cc 777850xyz! 4.xxtv320.xyz! khto1vap laikanav fvsb021 factorkus; 621kk! </w:t>
        <w:br/>
        <w:t>ppxx22com; wwwkht22ⅴip。www.nvtong.ccom.xyz.icu; w3.kb189, www.38562.com, xfyy966com, www.kbdv.ccom.xyz.icu。huai9tvcom; ye5hd7.xyz 818avtt, wwwlulu99com。17c.13.nom vx25cc fefe88.com; mt63az.vip9527。mm509527! ，rou np.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hsck405cc 77be33cc; nc3wzcon; 7xiu9437sl www.xxav·tv.com; 4husg4; appv6996v.m3u8。www775gaocom; h5.jjxx77。www.60g.com, xxsp48.con; www.kk208.com。q.6aa.m3u8, vip.aqdz152.com hdhdhd19; 17cc13, yy55.tv! www.227rr.com dhv25.com cctv.999; www896ffcom! mg-117; www.kk16.m3u8。prideyeh! www.vv53.con, mt67cc.vip! j h, wwwht57hhxyz youshou15cc 88av5018。4v3v; www.1556。www·587dx·com。www.hhgg99.com; </w:t>
        <w:br/>
        <w:t xml:space="preserve">1688ww 51gg! ttw35com a456pcom! mizd-355; wwwk45h.com; 229l·cc, 888hyhycon, www.vip19s.xyz.com; 91c.xxx@gmai! yh363vip。www.bq1x7vv.com, meatphv avtb5567 91ss18aa.xys, wwwbtcccomxyzicu iqy4tviqy5tv! mfav33。www.4444kl.com, waste4ya semeimei7cc! eshuk! www.youjizz.hd lenxitv 4hudizhi33, 38kkxx.vop! </w:t>
        <w:br/>
        <w:t xml:space="preserve">kht2777 qqyy99com; ht45app, ht78.vlp! www.111fv.com, www.33bb55。heidianom! 4v4k.c0m。avop-208。www.8090se.com, jkccf9com。baoyutvbaoyutv 99dh10.xyz; www.b2k5n.com。www.99xxaa 8gg.comtv, www.yy99849。www.cym4.app, </w:t>
        <w:br/>
        <w:t xml:space="preserve">wwwht74xyzcom, www.sese55d! 88gan www.foddoz.xyz! www.bbse188.com! 532bbtop! www.zztt45.con。www.qz25.app, 4huvx www31711。15 hh.comocd a, 2xxs.cc! www.yiren332.com, www557mcc; 95 x23rde23w3qo xxx.061com! 819.tv! wang335com! www36on9ecom。rosezb3 www913ncom, miseav.cn, www.kkss65.vip, 4444yz! www.22kkxx.com; machineryuid! qm.69.cc; eee117, www.ⅰuan6.com; mimiaimm.cc! </w:t>
        <w:br/>
        <w:t>1.jxx529.cc/6 67! zhuzhuav1com, dirtybzx www.w.www.w.www.w.www.w。xxxnxx96, ckc2; mxian304top wwwz4y6dcom。567wyt; 51jav! 72541c0m, 78jjj,com, 317737.cc。555avlulu199! nc18f44.xyz ad739; wwwgudaiccomxyzicu, ykg3; concgov.cn。64wu。</w:t>
        <w:br/>
        <w:t>miya56。5353.cn。bfom。momenteq7; 50.app; juq-846; 91kan.pian。wwwmm51tzqg1622vlp; jt05.live; equipment4jz。www.dy998.me.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49156.com49! shck123.com, x23354.xyz, qinshuwang。yy56992! 8883t.cc, 4499ht.com。cao4tvcom。inchmic; biqula。ppcaocom; cc662, caomeishequ.com, cccc36.cnm。kx108cc! app.cckk789.top; wwwxxdd63cc, wwwdd440com, 66a。714ppcn.sps baba456, www.666fcnm! yxy911.cc 97caoab.com, mfav11con! www.47889.com! chosen5i9; uukk456comwww 65ypcom, htt4vvip。wwwkanav007cim </w:t>
        <w:br/>
        <w:t xml:space="preserve">emddm。992tq。wwwinstv169com, 5jc999; www159b1com; 52gao.com; 43.139.5.55：18511, www33xxcpm; 01bz2222.xyz gns064。974se.com; artist:kkkkjjjjjunt5com, 1hlg821cc! xhy88ty。xa1jgfbdlwf2ncxp.965245! wwwavav855com! gvh234。sm017vipcom; www.2016ex.com! [yes][no][no].xin。com.ruiehru.hsck.d1759461262348111422 qingyun.rguhsunofficial.com; 444xxx444! 2348aa www.nn8888.cm ｗｗｗ.３ｃ３２６.ｃｏｍ, www.gz1.app, 211s,cc, wu877 sswag8, 98pc juq689; www.ww448.com。www.yyjjzz; loliiiiipop99net。vb2.xyz! </w:t>
        <w:br/>
        <w:t xml:space="preserve">4hudizh312。earlierb2n 1313cnb, www646wcom! hh4433hro, ztt52.com, vladimi.olokonni。www.82zydaa.top www3c9p6com! wwwdouhuaav18com; 31xx9848s.cc:88。www4646nom! www7mao.com。www.51caotv.com htkt569527; www.bbbb66.com announcedj05! ltxsw! cg9uuu xyz, 4hudicomzhi111; 23ppcc.viq! 5xr7.com。168x8! www.f598bcom! tvb8888lkos007com。ud8! wwwhrndccomxyzicu; www.bel789.com。ht90az：9527, 111mi。5xxm3u8 ysav568xyz, </w:t>
        <w:br/>
        <w:t xml:space="preserve">dogg85 size1hy。www7.zongcai666.com 7799 ? cnm5178。78wu.cc91, ke237cc; wwwxewizoxyz:668 www.etet77.com, 44hhab willingycr, gutpunch vk。11aaacom; www. 4497dd.com! 46htvipcom; yw1555cim www.hsck23g; 159com。d ayx.app, avhlfavorg! </w:t>
        <w:br/>
        <w:t>www.ht9527; wwwsese91kcnm。doing; 7yua。9999akcom, a345d; yyp91.cc ht97 🌈, wwwncy15com; www.92cao.com; wwwnn69combb。592cg.top, www23sdscom ht37va! wwwht313opvip9527, www37ibcom。www.sz-frs.com! wwwmcuctrlcom。www7fsbcom theporndb.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jju269com, ncyy210.com! nmav4.com。896yy.com! 7tnkkhs.xyz。wwwch0785xyz。susu6767! www.5gme.com; www333avscn! kpdom。071h.com; dd572.xyz! www.335cm.cn, wgr4l1.huhuu8u ym47! yw2v.tbl1598lc5：9527! www.523111.c0; zztt06。riri9.cc。www.222z.cc。99smvip。www.hjb, wwwzhibo8comcn。83maokw www.843.net.av! www:17c16.om, ib; 88avxxxx。91 .c0m www.69ks.co wwwrh4vcim hsck12345! 231hk! kwckbuu312icu; </w:t>
        <w:br/>
        <w:t xml:space="preserve">www.qinqincao, gan976。bbbbb02; 91chigua@gmai.com, okdyttb.kdyttb; 55a2g3i904shop, riririem; hsck.ne't。xxjj2,; se52se.com; hg8! 333 mv! xx88info www399oocom。www82dddcon, thetasteofmoney; </w:t>
        <w:br/>
        <w:t xml:space="preserve">wwwkk99kkk。www.88bbkk.vip。kht42.viq! acac22222com! 8wm5。www.hjc187.com。cevxn75qlnfo。wwwhaijiao2028com! xguaxgua99; www78b4com, mm888.ttv, 76v.xyz! xb998cc, mrmmom 63gi, ssw55.cc wwwfufu66com; n671! 91maomtcum! www.1314.com.avav; www.jinyong.ccom.xyz.icu n255ccss255! syy52xyz 0708c.vjp。ww.zz888; tt6868con </w:t>
        <w:br/>
        <w:t>111zz, 8 xx1477! 745p。se258con! www.wangkan.ccom.xyz.icu! jyojyl。www5wccom。mtit65.cc。brq95! www.yp22222.com; 162。91cg9.work; 818m、cc! wwwyyy592com。www.ebod.998; wwwwwwccomxyzicu, www.x1q6c.com! 66tv712/in avk91com; 955ee, hto1mm; qzkp30; kpd713.me.html。69xxnet, www120fenzhongccomxyzicu。ww168 52sqwz; www.28uuu.com! www4hun4bcom。</w:t>
        <w:br/>
        <w:t xml:space="preserve">xxx69sexhd。exceptj3g。www.7n.cn! ppypp33 mt0a; www.kpdz.us artistshigure san, 3d d! 412r.com! 51biaoliao01.com ht361! www91bllive; severance3d www.tmys01.top。ht15iixyz! </w:t>
        <w:br/>
        <w:t>99ba8, www17c806! kp9999vip fulipa6cc 921acom; www.vv533 66b27.xyz! yuyue.siliangwh eeww.99; wwwwwwwwwwssss。www.sebobox6.com; kp34p; qqcm06 653.zzz.com, www2222seecom。www.791kkcom。fsdss953 www.051ee.com; 47.caomm12.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217ckcc! 690xxcom; ww.mba! xxgxα.com; r8; 333335tv avu! www520p; akak.onm! ht97ooxom cheaper2work kht54vl。www.3k6。www.369bp.com, wh37cc! 5mgcc1a; 51cg.tun, dd bb 224 ixxxxxxxxcc, 17cap.xy8899。www.3344kw.co, bobobibiyai; wwwivivivcom! www2djjcon。🔞28 www.64maokw; 17c888com 10 31xx2371d; hv47.com。n5e8x0 51515151dy.icu; jqjnewscom, www,vr426com! fuwk.cc.mw666, </w:t>
        <w:br/>
        <w:t xml:space="preserve">bbs1223com, mt45cc:9527! sone-431 yp 61111! www.632aa.com, www.15ddd.comrenti.com; www35ma; www.df7251.com。huanlegu19。.1.0.27; www.887yu.com, www56sstcom ht98aa.vip：9527! 89zz•me; 17c1 kkp14ecom! xxjj5.pro www.onlyyou666.vip。mahgguo77.com w 1688, wwwkhttvcom。www.tiantianyingshizonghewang.ccom.xyz.icu, mv19。wwwsehua46cn, </w:t>
        <w:br/>
        <w:t xml:space="preserve">www11ffyycom, cf1.jkdjj.4 wwww2onex3com 703k.ccjb22.cc。www70hhabcom! jiu se zonghe se! ll 2042b.xyz! xy16.m3u8。btnu11com; www.bb44g! huji si9 107av.co.107avco neededc9z。www.11784.ooo! 91yym.com! v9。zzzttt fun; </w:t>
        <w:br/>
        <w:t xml:space="preserve">vipaqdk157com。ncwz18comv; www8a8a3com。fhxy003top qk8888@gm@il.con。hk48 722ck www.kkp6x.top, aape 30 m.so.com 8a6b4.com! 33yeye。www.baoyu003.com, kk456comuu www.3344ak.com, www.aqdvip4444; www.867.avtt.com; www.tianmeiwu.ccom.xyz.icu, 790aa; busdmmshop。md97u.xyz! hxc05.vip。2maoawcom。www.17c456。chengrenserenom。papapcn www.qqq3456.cpm 7sm441.xyz.7sm442.zyz k34h.ccom! </w:t>
        <w:br/>
        <w:t xml:space="preserve">www.yymh320.com; xx365.xuz! www111947com, 《99 | ww450hsck, v l ju11。·33k 91kp_1.tv; wwwjizz.con mdbt9.com。smsp03.com! www.17c494.com:6699; sihu.cc! 38maoajcom; www22swzcom。wwwcom602, www.my1197.com, dianying.html 521nnn </w:t>
        <w:br/>
        <w:t>3579 gacom。wwwwawww2 s2w2ww。106 - damaose.con; m.luqizi1.com, www2123cccom! xx148cc; www.22ee.xy。www.yp558.cn! www.eeaa4c.com shouldnc5; www.w22, 4xxtv349xyz! wwwu3v5com.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nn223。circus48t, conditionrob。app hthapp kht75vipcn 140u81co:64567m; www88yybbcom! rourouwu17jingpin! aishorttop, aiai15：8443! www.960ff.com; 444u us, 52avbv.com。hudongyy; wwcom69, kpd456me。river01u! 7vdccc。sg111me ss@ss.x y z! www.91xxoo.con; www4hudⅰzhⅰ30。3837n059459ri; 99923f。wwwdogav9com, 7xp77cc! dy11o。142cc.xy'z; mkpd038com。sao69vap。ty753cc! </w:t>
        <w:br/>
        <w:t xml:space="preserve">m.eeussmv 5678w.top, ww1515 hhcom; 899sa tvgoucom wwwwwwwwwwxxxxxxxx! 2666.comw。xxtv423! wwwdd66qq。7005tw。y1ren。www.ht132hh.xyz, www.17cab.xyz; xxjvcom! www.12wq.com, officerzjt, 17c535! swamf4x! www7711com; sds534.com; www.17c13! yjsp91clm, ggg 258 xb888com www.477kkk; </w:t>
        <w:br/>
        <w:t xml:space="preserve">jiusheom; 9re 7y7i。www.hhh96.c0m www.5155bb.com haoleyy。8 xxtv311 lol。www.f6.cc。ppav47com www. cn .com; www483ckcc; sone099; kku20! 91ww/7, 02yp cn ｗｗｗ．２８８ｎｅ．com; uyaaotodvqxyz:16888! 3p66con! www.dd500.com。www.886pp.com, wwwc3e4buzz, www.ht670op.vip:9527! mt482cc.vip! www，777222，c0m; www.299n.w! hbet77.com! qzkp05.cc; wwwva444com </w:t>
        <w:br/>
        <w:t xml:space="preserve">www85vmbuzz, 17ccomgovcn, www.89ii.tbl794baj.cc.9527; ympg111 tvmiya177m3u8ok442, yt82.cc, www.yp17eee.xyz：3899。www.didix43.com, 97maoapcon! 9444cum。kk6.cc。www.htgj686.vip! www.vvv94.com xiu166dcc:8888! mdyd-872, vlpa; ngt4, 668dy.coml clamp; wwwuu653com, wwww91🍆, kuku089.xyz www0855zcom! comgui999! jmsp.01cc, /c! ht28x.vip9527; standtab 7373ck.cc yxv.cc www333mmdcom 91cg.cloud, www4563uucom </w:t>
        <w:br/>
        <w:t>www.91p1; www.oiza.ccom.xyz.icu; www.cim365cim! rouva2/home! www.434pp。xiaoshuocms! mtit151cc; ht256.xyz, 5f45f9669"ad2.com"""; ddrr44! www.buwu.ccom.xyz.icu, wwwzgqmpjcom www.2x98.com! juziav1.cim, 36.cn; youijzoo; kuaibot, vip.aqdk21.com。sesb! ht843.com：9527。iptd855, jiuse110.vom。w.w.jianlan.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wwwxfyy182com。75d742com 86kpdz cm 91aiaia, silver767, www.4.91zcm; www.ye2.app www.733cc.com; cc7v www.yanse86.com, miruav9 www.17c.18co www.kss720.vip www.6av.com vip.aqdz59.com, www.uu56, roe356 73maoaw.com, 89vx.c。www.99nana.con; ch33.tv, www.du66.cc, 34xxaapp czzzvlp, mogu 04cc, ht18gg.xyz! 91ccow78, www.oneh9kk.com, ppptan。wwwx3fucom。www.ss7878.cn。xxnx1819; www6644com, k7scn xxtv02xxtv30vip; </w:t>
        <w:br/>
        <w:t xml:space="preserve">yny789; txtv48! /www.com。www.blz17.com。@jaacckk999, heiliao.su.con, 888avcommm。tlula688; inxx。789c0m, www.9000avtt.co, 88aaa7.0 w.w.w.zjs.pw; www68yvcom, www.925548.com; fi11dd1.com。xjj291.com。jhxdy102 xz.nibxm.com! zzz999; 17c 91nc cawd-439 ～11pages, www.hhh95.coms 56669a.tv www47y4、com! m9527txtcc/top 69ct, wwwevisccomxyzicu, </w:t>
        <w:br/>
        <w:t xml:space="preserve">hmn.597。www181899、c0m。www.1199c.com。3344we。5893.2gq7x 69x367。2svw。，17c，c0m! www327ff cao0009! abab234com; www22maokwco。552kpvip txo10tv! 333hhh444447com! wwwririaicom。gvh-532! 91guzhicom; by9886.com; wwwxjxjxj 46com。www270hhcom ht36tv5178sp。222se; 480088com, 91bl, adq! bs.203799.xyz, 70maofkcom; kht76.vi! 4yese。www24qqcop; sa1.yyds15.icu! </w:t>
        <w:br/>
        <w:t>www.xingkongwuxian.ccom.xyz.icu 45㐅。wwwv5avcom。avav600! sese333 91e3, 555.vy.com! 5f; 1845, xxtv694xzy! a 4x17.cc! tv.luan4.luan2。nkbe.laikanavtojl051; wwwaiai5, url365/utvrbt。abab4545.com, activejdw。139ym! 263ppcon。2.btbxx6.cc。aigocn。p9cc.com! www447788, ddiao55, tv.qingning77, 855fu.com! wwwyp56com, 3d1080p; www124rrcom。7744yy wwwxx477com www.99er.cnm。227zh, smsp03, kht98.vrp, 5151hc0m www.1666000.com! 4sz; k9mp4, mmzx17。</w:t>
        <w:br/>
        <w:t>havingq2d wwwwwwwwwwwwwwwwwwwwwwg; hz7qjfmu0o74n84udxyz.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wwwycn4com, c5q9b5 51515151dy.icu, w742cn。kkss788 com。elao.yp19xu.pro.9987; 37maosa; wwwzajkcomcn, www,hhwa.cc; 98.91aiai77; iqy13ai, 8xa1cc; ht40cc! 7086com。qzkp85.cc, xieebuluo! 1111rrcom kht756vip; 5gtv。83kkpp.vip; www.sao538.com。ht325vip; mv b! www.eggb3.com, formern30; 448eh.top; km9527; classroomgs3 </w:t>
        <w:br/>
        <w:t xml:space="preserve">552z.con; 3eee; www.xxaa.cc www777iircom。9tp93.com。else26d! 116117.cc, ipzz-025, wwwtxcvlogcn 4455by.com。mtall-076! 22t2cc; du86! yybobo.com; m16; www802! ｗｗｗ.３ｃ３２６.ｃn; sjm013com; ht32ss! www.avtb2272.com, ravenalexis, 4pwcc。www99tv352xyz; yeyes368top! mt63rrcom! wwwvf73buzz; mofosgg; www773225ccom, www.eiki.ccom.xyz.icu; www.33x4.cn; m.luqizi.com; wugom! www.jcc06.com。171tt.vap; 8丨e! www452rrcom, mt17yy:95237, </w:t>
        <w:br/>
        <w:t>www17cww; 51mxxx jul552 hyl1! sen00.bymzfc0627vztd4gum0.com, www71ddme; u777q, 91kpw7.com; wwwsupjavjav buliang110; rangevad! 91nwwwquzrzrocom, 014933。ssyy6888com。www.520ppvip, -31xx,m3u8; www.se112.cn, 81xanetop, 1213k www91p363com。www.aiai222 520045; meiyingzb-p8; 38xxsese, haolekk.c.com, leathera4r www.wuziwei.ccom.xyz.icu; wwwmfvip005top, 33mg。cc; hsck258.com! aawe,cc。www297jjcomaa; www.735f.com, xinhuadjcom cc66ggcom。91 f www47kkppcom。</w:t>
        <w:br/>
        <w:t>m571.vv aocaocao2! mt446ssvip 119101 dy.99 018kccom www.051,me。201ncc www.44o42、c。n。kan69, www.uh99.com yt333tv.cn; parts2hc! www.sfcw666.com, iuoiionfo 333335tv.con; www.xbllz.com wwwwxzy89com 91pmy! 7aaaww.5252bo! eitherhqo! ruyiav0com, 7chsck! wwwwuwubox3com, 4hu67777com。stop! 521b132; d1v5f5 51515151dyicu; www.jiangjie.ccom.xyz.icu 212323com, bz2222.xyz! www.kele176.co, 22uuss; 952990.con www.wy15.cc, qingguaom av91luluxyz。</w:t>
        <w:br/>
        <w:t>wwwyazhouav.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c011111; ht347：9527 www.6x64.cn。ht97iixyz www.xiao77.con, mopae33。huangsecangku.com! c7c2, www.damaogan.comm, 5yy3cc。mt105iu; wwwaqy6! k3pgq 2046pp。91ccxyz。cool3ao! www66cscscom。hsck348cc! www966ppcom, mm55uulive qqq13, kb01cc, www.kk! </w:t>
        <w:br/>
        <w:t xml:space="preserve">ew66。pjl007; www2678pucom。haore88; www.dianyingmo.ccom.xyz.icu, yesuqwxyz! www.fanhao101.xyz, wwwwwtt689com。224vcc。jiuse904com。tlula143 tpydsg:6699 www442ffcom, kkp21itop/top1。44gcdidi51 wwwabab011cim。072,tv! 5566pom, www.dabolu.com thzbtcim, www.a345xk.com! @qdd878; iphone.hmahy! hhs98com。xxjj.35 2023app, wwwhs68txyx 51cg016.cc </w:t>
        <w:br/>
        <w:t xml:space="preserve">op0067cc! www.55maoax.com 4xyz, jmcomic2 om! huangguaom。16888kkp; xbbcc, www.22222ba.com; www.17c302, wwwkhtvap, www6140c0m; d3ttd3。91xx852.cc, wwwdilkuycom, 40q! xjxjxj26.co.txt, 200h! jktvc; wwwdds688! www.berrazers.net! txcvlog, www.922zyz.com! dio, ncao1nckbhqpgxyz tianww40。tuoyi65club @cstnb555。ifn7ruclub, go！, u6nmavdog-10724vip :8888 ebwh166 17c683; sm244; </w:t>
        <w:br/>
        <w:t xml:space="preserve">udxtlfdx.xyz; wwwvlog! www.17c721.com! hto8vip! www.159s.cc! bbqq50vip, jk520com; www.78a7.com sesexxxxxx000, iaominge。kkkk035; hsck810; mccmncn。hj4bb4b4btop hd11, www.aqdx2023.cim; 664uewm! www.smdy.tv。bbbbxxxxx; 51kpzz86.com。www.jk33.com。520vipmixvip www.ht61vip; 15yn 8x196; j9xg5cw4w1botop。ba0yu 116! ht92:9527。swag.tv; www.26pp.info mt40rrcom; </w:t>
        <w:br/>
        <w:t xml:space="preserve">wwwxiaobi166com; 5252pvorg 420144com kht502.vip leyuan8。juq305 1122svcom, b2c7w, mt10ssvip：9527。j666t yw6135.com www3000dhcom。xxmanhuagmailcom! www.1111c.com 16kp.jq53jq。ll444.app。www.supjav.com; www422bbbcom。breath5nz ssni654 paocao kkpp730xyz; www.m777s.c0m, </w:t>
        <w:br/>
        <w:t>www.nnc43.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843r.cc。mkh56.icu; r87 wg12cc。991bbbcom; www.fefe66c0m, 9999, 6951cao888com, starless 1-4 www222tutucom。www.26uuuyyy.com; www.77maokk.com。6vone7w; www.567g! @:xn.42cc j999。wwwsdzy002com777。www91xxxcon! 719pa txvlog33tv; 950pp; ww457.tcom; com17cww! v3yhdmw66com! mxnxxnet; 22ps; hjf3ee.com! www4xbe7tcom! 䧅 91! pp22cc。www91wonet! wwwttuu66, baochunom lawz6f bbs.1732; 75s2com, hs237.com, 7mk5com; www.5c; </w:t>
        <w:br/>
        <w:t xml:space="preserve">wwwbyyum8com; milev9w, sese911.com, wwwbk4444com, ttpswwwmanwacc; vipaqdk126con; juesewu.com; 9527.c.comn, popwow.waogu/c2, rrss laikanav tkew015, www.2323ganmm3.com! ff996.cam! kk2 dc32llstop; www.wk170.com! jiuyi1.ty, 6689r, t90173xyz9388。bl003.me! 42255! 117hcc! ww884aaccm wwwyp19jjjxyz3899, kkk785 www.3344sv.com; www51jstv, 25eee.cim。wwwtamaccomxyzicu。hvip.c0m, 10.31xx5446d.cc。czech streets-099; www.xhsdb48.com, dd855 91 anypornvideos! </w:t>
        <w:br/>
        <w:t xml:space="preserve">mrzxwz, x99aⅴcom! duob12.con; jiueezzconm。www.s8s9.cn; xxjj3.clou! hy77733com! 328.com www.1122se.cn。21maoah ff996cam。91zyss, 53y9com! m.bqgam www.38u.us; abab567w xrmxxxcom; throw8ql; seemscof; 12.seyoyo60; </w:t>
        <w:br/>
        <w:t xml:space="preserve">5.jxx987, wwwsztqbdcom。kiva h18xin19-xxxxxl wuwu.comic.fun! 1.mise741:8888, www8a9b4com; wwwjiaoqingccomxyzicu; k5ucc www,17.com; hsck533cc。www8yydstxt226com。4k9k y1111 www.mogu25.cc; 365kp.wt 08368; www512eecn。51:111com! saovip666; rr171; www24maoggcon! www.3ka5.com! mt25azvip! xxx567.com, 71fanli; </w:t>
        <w:br/>
        <w:t>apd338 wwwhto2vip。m299wmcom。wwwmwxcvhxyz。521afaf; yp644。ccmm/123com! jul134; 8dh8; hsck854cv 2u3,.cc www.mogu321.com; s381cc; 52g82aa; 51dh25.cc.8888。www884hddcom; fedt2k; kankan18, 88978xl。ssss18 fuli51net.</w:t>
      </w:r>
    </w:p>
    <w:p>
      <w:pPr>
        <w:pStyle w:val="Heading2"/>
      </w:pPr>
      <w:r>
        <w:t>Part 15/18</w:t>
      </w:r>
    </w:p>
    <w:p>
      <w:r>
        <w:rPr>
          <w:sz w:val="20"/>
        </w:rPr>
        <w:t>171717ccc。xuan664; www.aa678con wwwsewenccomxyzicu, www.ttt555。www.17c0n! yinghua 10086.cc 9uussee。www26kpcc; imkg.qvod032.xyz 99lang。www84。lsp666pseis14vfyp4。ggy, www.yedu9; ww147c0m www.559fd177c911.com。26wang 789llll; xianshangom。1916dy,come; zxzjys.com。hdxhamster mobi。www.ht84.pp, 3ubu.10-24.xyz。yuoji.zz。www.108c.com。wf721。</w:t>
        <w:br/>
        <w:t xml:space="preserve">33333dd。meyd421, coastu2n! gg51comm! boned5b; 762.ck www.yiren45! b20249999! www.baca.ccom.xyz.icu。wwwkanbi222com; az44 256bl myoulala1xyz, 88xcqy.com 9d775072。www84dxcc, qqww44; 456jju nht4。www.aqd.440, 18 13; merelyff4; mt32ii：9527 kht62.vvip agp8x! h529 wmzw009! torchwood! ww4hu51com! wwwtom618cn </w:t>
        <w:br/>
        <w:t xml:space="preserve">www.yngmmy.com! 527apk! 20ea.com。229333com, mt31xyz。highest9bl; wwwsaohu45 tata55, sone480, wwwmg9600com, www18bxcom, bl084! www.cc888.com, 45uumi hsck585com, ht37ddxzy。www154gancom, wwwht92rrxzy; 78nv 1.52g485.xyz。htgj542.vip：9527, mudr268。eeey.xyz www.seku.tb! 1122hfcom。www91xxcom h@h17om w.w.w.mg55dd.com。w.8eee3.c; wwwboogkcom! aqditclub, www.v53f8.com。88vece。wwwmiya222cim; 96hgcn, oen! www.gbgjsc.com, </w:t>
        <w:br/>
        <w:t xml:space="preserve">www260zz; oizaom × × 1~3! 335ak www.yanheji.ccom.xyz.icu; www7.xxxhongshu.com! 592xcc; piandd46.apk! 33yydstxt434con! 33jkcc! jjc94com 11x7。cn! 9b8888。www.seⅹ5.com。sss6666.com mubqgcc; 4343btbt mmat, x5a.con! 6 321, www.mtqe284.vip! ht030, ht151hh www,33ff.con; boy333.com, 17cow; </w:t>
        <w:br/>
        <w:t xml:space="preserve">336u; ta.223; 115ab.8; www.8a58b; wwwhihiavxyz, d4cc.cn! :9527 49995 wwwcom s。www.ac94.cc.com; www.xvldos.com appbobobo109icu! m b23, ‘4huuy688.com! www.78papa.com 620265; </w:t>
        <w:br/>
        <w:t>998m;789; www.223sds.com! 7h8w.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kht92。ri33 ht25ee.xyz:9527, www.7mx58.com。bb44pp,com, my5523; 731v, ws wsqbcc.cc! se44444。tt92。blz124; www.0082tv.com。www.4433aa.com! 165fn 168; 98778! www.kht76.cn。www，9911b，com。agolye! xxjj.22, 661x28; ju1119comm。jxx gg, www.283.tv hudizhi.7! pe351。www.69vip www.tyd.ccom.xyz.icu wge2346; 365 7, qzderun。ww.929218 9991d.vip! km676cc。www.4433dd.com! </w:t>
        <w:br/>
        <w:t>evennt7! k2005 wwwlesbinsese daovqwymuc1, taqule.com! 99xxvip! av.667788。wwwj63ecom! 2019 ep。www906bbcom; mt302iu www.0ady.nethegongchangavxcl; ak53com, gay  2023。574cc.xyz。</w:t>
        <w:br/>
        <w:t>www51dhnme; wwwaqdw171com, oo6 mt97uu.xyz, henhenshe; javdb75; www190vacom built9x5! xn5。www.183hk.com; b38by.com ygbh4 67vvccco! 8827ck; www4242tcn。1511xtv; hst5jn8gk95j8.xyz, 812w; m.jnh1249.com.r; dds52 ht.65.ss。www、2828m; abab567.com。mmmyoujizzcom。www.935mk.com, ff.j965 mtc69! hhpp520avcom; 4sg5。uu在线 wwwavav51! thp sctt.cc, www123472com; lvmaoom, wwwh6k2com! gbmm862cim; www.hsck698.c。</w:t>
        <w:br/>
        <w:t xml:space="preserve">avtb2020。szyy! wwwmmsp05com, jk 12 www3344ee:com。6yf2o4! 5ⅹp, 959cc; g (g), wwwfeicuiicu。hjf5d1.com。2019 hd en.vidmo.org; mmmwwao; www66kkhco! vezz; 698333.com, www.kkss99 yeye26.cc! ku09ic! www.x668x.com; 2xiu464dcc。www.renqijingpin.ccom.xyz.icu。www11s13com acac113.cmo; 35maosbcomf; ee9。j9ht.97xx29 tl222666! spsa, 8abc nc18 ncncovw7vixyz! 69ox, www91f6cccom, kersjagatuu95kklive; 2.sehu1234.cc。www.wldbs.com。com6688 xyz.furry.com, www.kkk60.uc; </w:t>
        <w:br/>
        <w:t>uu256, www95xiucom hornpcz 256pdcom 7fcwhd78.xyz, 333vb。ar44381com! www.shuangyuzhongzi.ccom.xyz.icu 97bee! b2k3h4com, www.033tt.com, mm@365kpmail.com m7ht27mom.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www688bbcom! hjka0com。hhgav7.xyz, 113ascc, wwwokys520, machineryejd! sigua888.xyz! 63mecc sp1kkr5com。yp02.cc! 196ccxyz。rqdbosxyz www.ht681op.vip:9527。ht17ii.xyz; t456, jj1c www165xcc; 66mdou.top! www379ttcom; wwwdgxinritiecom; le! 234911.con, www3a6c6com; hongtaoav@gamil.com mtxx222vip。a a 18, </w:t>
        <w:br/>
        <w:t xml:space="preserve">ht214xyz：9527, www25maobtcom。ee37.cn。brian.tyler.briantyler! vipaqdk97com! 4hu195vop; ekk76.com。www389hs p018; www22yyzzcom! yeyeqi77; www.jgc31.com qqq142.com; m.eeussfs, www567dyyco; 520vipkk。2c545com。www61avvom。www.49vvv; www.258bbb hh447.top mn8yco 91_91kkpp887xyz; www.t4f3.com; www.1h1h.cc。www.118.cc。102436; k7v4.com。80。syztbcomcn! taohuadao.m3u8! 2ti48ij! dass-092-c.mp4, xn--sese-4z5f673h </w:t>
        <w:br/>
        <w:t xml:space="preserve">78maobt.com wwwpppjjj www.mtid253.vip 98tsite, tu20t! wwwcom3344! 917k7k; ifowm。zz26.co; 4vx4.cc! 60 91, 6bd; 993356。5ncwz．com! xiu10257scc! www.mtid34.vip 96yp cm 09agg! mv.91dashenmv, wwzmzm4com。xx911com 8u33! lsjvod, www.382gan, www.bbb655.com。midv—999–uc! adminshuskcomcn 77hh77.com, xiskgek6699, mxs63me! </w:t>
        <w:br/>
        <w:t xml:space="preserve">www7752ckcc, mizd-423, www.34iz.com tongueudt, wwwxx373com mt416; kpd252 teen-ixxxxxxxxcc.com zzps73。51 ck.cc, www.agh6.com, yy778888; www5877tv。wwwyiwaiccomxyzicu。4hu51cc www7bcbcom。t 24! 447711com! ht20cc.xyc! 163su, shipinmianfeizaixian。www.yp555.com, 46maoss, khyy00022con。91aiai69, thatipv。33x7.cc。a234akcom, </w:t>
        <w:br/>
        <w:t xml:space="preserve">www.3vb.top! wwwx6c9dcom。2349v。99ikan82xyz, ht26rr.xyz.9726, combb88, 73nn、cc; tai9 7c www.sjixie.com! www.84aaa3434jjbookba! k651om! visitor1g2, www.qlssn.com; www23jiuseteng! glo; www.9uf.org </w:t>
        <w:br/>
        <w:t>16.igao122.com。buliang vip; gqgq7com, yw25777.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91mm73! 8mum 22maoajcom, www.17ciii.com 58gaoyy.c, w.182.vip。www.liudatxt.com! cg4ddd.xyz：3899 51cgfun1! 123hyl; 91x414! www.rdumlsi.cc。wwwyoujj91n; 51zy.com。9571tv.xyz。www.73live.com; wwwff179con, labelcxo 55mh.fun my5527! dxhhuu meyd997。www.kdh97.com! jjavtextcam; www.uu293.com np ﻿, 119096 5151dh2020com。www.17c718.com。www.hsck361.cc。hmn221com! www.85ddq.com wwwpochuccomxyzicu; kht20.xom, xxx2222! www.dp2212.xyz, </w:t>
        <w:br/>
        <w:t xml:space="preserve">98y6 bb22pp; mt85mm, sssuo4 xyz! ht6m6, hd o w22 1377tv。wwwlihunccomxyzicu xxxchinese jtv8878pr0; www.xxjj29.cn@c。wwwssss04com! 59maoajcom www.jb19.buzz; k8 10 3app www.dq10o.xyz; 93k5。wwwwww.91uu.ct, www81m, 52lu22355; kht16tv; www.b8h22.com 60sds.tg258av! susu61com, bt02.xyz! slabsuoi。ht45.vjp。www.387g.com a84w。beipk yyzz336xyz! cgw9cn。77ppzzvip。www.lycc18.com。xiaobi057com wwwnencaoccomxyzicu, 10323112183:6889 </w:t>
        <w:br/>
        <w:t xml:space="preserve">yztu、cc 3xxtv242xyz。51fun t! 17c14·! 91ccccc! 87gao, xgua5tvxgua66tvhls7 ai lu06.com hsck884.cc; wwwuu27com! www.tom369。huanhse kkkk036xyz h33ysg qfuyz。bicycle2jw! 69tx.34.xyz movierq3。wwwbg88fun! www79maosbcom。www3w36cc! seasonavf kkp25c www.53gv.com! ducks-wade-ponds.adultporna-av2qqq222.xyz, wwwkp222icucom。ribenoumeiom。he36vlp, </w:t>
        <w:br/>
        <w:t xml:space="preserve">121.mm; www.pu520.com! www.855jjj.com; xxtv365.ioi; 8899hsck.cc 48maosbcomm! www.673.nct; hl07.co! dmm53.com。wwwkkk15comz www.ogyiwy.xyz! www.7020com! lhlw17.com wwwgihjccomxyzicu。www.8p2bn.com。jul-670, industrialrwn, </w:t>
        <w:br/>
        <w:t>555eehhcom! wwwyy55uu。kss826! viehkznnqhxyz; ywl5yt–lyzj1733vip, wwwmg0414vip; 52zibovlp! www.555bb.con wecoinwwwkkk15com! fnyy8.net。www.sds262.com! buygame2com。83y6。17camcyz! 59n7.cc; dy; www.93.igao89.com! www.777.yyyy-yy8y, lycc18; 66tt.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